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6200" w14:textId="77777777" w:rsidR="00ED1F02" w:rsidRPr="00ED1F02" w:rsidRDefault="00ED1F02" w:rsidP="00ED1F02">
      <w:pPr>
        <w:jc w:val="center"/>
        <w:rPr>
          <w:rFonts w:ascii="ＭＳ Ｐ明朝" w:eastAsia="ＭＳ Ｐ明朝" w:hAnsi="ＭＳ Ｐ明朝"/>
          <w:b/>
          <w:sz w:val="36"/>
          <w:lang w:eastAsia="ja-JP"/>
        </w:rPr>
      </w:pPr>
      <w:r w:rsidRPr="00ED1F02">
        <w:rPr>
          <w:rFonts w:ascii="ＭＳ Ｐ明朝" w:eastAsia="ＭＳ Ｐ明朝" w:hAnsi="ＭＳ Ｐ明朝" w:hint="eastAsia"/>
          <w:b/>
          <w:sz w:val="36"/>
          <w:lang w:eastAsia="ja-JP"/>
        </w:rPr>
        <w:t>有馬冨士カンツリークラブ 年次会員「友の会」</w:t>
      </w:r>
    </w:p>
    <w:p w14:paraId="40D259B7" w14:textId="34099254" w:rsidR="004F4628" w:rsidRDefault="00000000" w:rsidP="00ED1F02">
      <w:pPr>
        <w:jc w:val="center"/>
        <w:rPr>
          <w:rFonts w:ascii="ＭＳ Ｐ明朝" w:eastAsia="ＭＳ Ｐ明朝" w:hAnsi="ＭＳ Ｐ明朝"/>
          <w:b/>
          <w:szCs w:val="16"/>
          <w:lang w:eastAsia="ja-JP"/>
        </w:rPr>
      </w:pPr>
      <w:r w:rsidRPr="00ED1F02">
        <w:rPr>
          <w:rFonts w:ascii="ＭＳ Ｐ明朝" w:eastAsia="ＭＳ Ｐ明朝" w:hAnsi="ＭＳ Ｐ明朝"/>
          <w:b/>
          <w:sz w:val="36"/>
          <w:lang w:eastAsia="ja-JP"/>
        </w:rPr>
        <w:t xml:space="preserve"> 改定のお知らせ</w:t>
      </w:r>
      <w:r w:rsidRPr="00ED1F02">
        <w:rPr>
          <w:rFonts w:ascii="ＭＳ Ｐ明朝" w:eastAsia="ＭＳ Ｐ明朝" w:hAnsi="ＭＳ Ｐ明朝"/>
          <w:b/>
          <w:szCs w:val="16"/>
          <w:lang w:eastAsia="ja-JP"/>
        </w:rPr>
        <w:t>（2026年3月10日改定）</w:t>
      </w:r>
    </w:p>
    <w:p w14:paraId="77815C17" w14:textId="77777777" w:rsidR="00ED1F02" w:rsidRPr="00ED1F02" w:rsidRDefault="00ED1F02" w:rsidP="00ED1F02">
      <w:pPr>
        <w:jc w:val="center"/>
        <w:rPr>
          <w:rFonts w:ascii="ＭＳ Ｐ明朝" w:eastAsia="ＭＳ Ｐ明朝" w:hAnsi="ＭＳ Ｐ明朝" w:hint="eastAsia"/>
          <w:b/>
          <w:sz w:val="36"/>
          <w:lang w:eastAsia="ja-JP"/>
        </w:rPr>
      </w:pPr>
    </w:p>
    <w:p w14:paraId="60C8976C" w14:textId="77777777" w:rsidR="004F4628" w:rsidRPr="00ED1F02" w:rsidRDefault="00000000">
      <w:pPr>
        <w:rPr>
          <w:rFonts w:ascii="ＭＳ Ｐ明朝" w:eastAsia="ＭＳ Ｐ明朝" w:hAnsi="ＭＳ Ｐ明朝"/>
          <w:lang w:eastAsia="ja-JP"/>
        </w:rPr>
      </w:pPr>
      <w:r w:rsidRPr="00ED1F02">
        <w:rPr>
          <w:rFonts w:ascii="ＭＳ Ｐ明朝" w:eastAsia="ＭＳ Ｐ明朝" w:hAnsi="ＭＳ Ｐ明朝"/>
          <w:lang w:eastAsia="ja-JP"/>
        </w:rPr>
        <w:t>平素より当クラブをご利用いただき誠にありがとうございます。</w:t>
      </w:r>
    </w:p>
    <w:p w14:paraId="0A65F130" w14:textId="77777777" w:rsidR="004F4628" w:rsidRPr="00ED1F02" w:rsidRDefault="00000000">
      <w:pPr>
        <w:rPr>
          <w:rFonts w:ascii="ＭＳ Ｐ明朝" w:eastAsia="ＭＳ Ｐ明朝" w:hAnsi="ＭＳ Ｐ明朝"/>
          <w:lang w:eastAsia="ja-JP"/>
        </w:rPr>
      </w:pPr>
      <w:r w:rsidRPr="00ED1F02">
        <w:rPr>
          <w:rFonts w:ascii="ＭＳ Ｐ明朝" w:eastAsia="ＭＳ Ｐ明朝" w:hAnsi="ＭＳ Ｐ明朝"/>
          <w:lang w:eastAsia="ja-JP"/>
        </w:rPr>
        <w:t>この度、年次会員「友の会」募集要項を一部改定いたしました。主な変更点を下記の通りご案内申し上げます。</w:t>
      </w:r>
    </w:p>
    <w:p w14:paraId="03E287F2" w14:textId="77777777" w:rsidR="004F4628" w:rsidRPr="00ED1F02" w:rsidRDefault="004F4628">
      <w:pPr>
        <w:rPr>
          <w:rFonts w:ascii="ＭＳ Ｐ明朝" w:eastAsia="ＭＳ Ｐ明朝" w:hAnsi="ＭＳ Ｐ明朝"/>
          <w:lang w:eastAsia="ja-JP"/>
        </w:rPr>
      </w:pPr>
    </w:p>
    <w:p w14:paraId="248609A9" w14:textId="264A8DCC" w:rsidR="004F4628" w:rsidRPr="00ED1F02" w:rsidRDefault="00000000">
      <w:pPr>
        <w:rPr>
          <w:rFonts w:ascii="ＭＳ Ｐ明朝" w:eastAsia="ＭＳ Ｐ明朝" w:hAnsi="ＭＳ Ｐ明朝"/>
        </w:rPr>
      </w:pPr>
      <w:r w:rsidRPr="00ED1F02">
        <w:rPr>
          <w:rFonts w:ascii="ＭＳ Ｐ明朝" w:eastAsia="ＭＳ Ｐ明朝" w:hAnsi="ＭＳ Ｐ明朝"/>
        </w:rPr>
        <w:t xml:space="preserve">■ </w:t>
      </w:r>
      <w:r w:rsidR="00ED1F02">
        <w:rPr>
          <w:rFonts w:ascii="ＭＳ Ｐ明朝" w:eastAsia="ＭＳ Ｐ明朝" w:hAnsi="ＭＳ Ｐ明朝" w:hint="eastAsia"/>
          <w:lang w:eastAsia="ja-JP"/>
        </w:rPr>
        <w:t>主な変更点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3891"/>
        <w:gridCol w:w="3118"/>
      </w:tblGrid>
      <w:tr w:rsidR="004F4628" w:rsidRPr="00ED1F02" w14:paraId="3E241935" w14:textId="77777777" w:rsidTr="00D94886">
        <w:trPr>
          <w:trHeight w:val="307"/>
        </w:trPr>
        <w:tc>
          <w:tcPr>
            <w:tcW w:w="2880" w:type="dxa"/>
            <w:vAlign w:val="center"/>
          </w:tcPr>
          <w:p w14:paraId="452D5B75" w14:textId="77777777" w:rsidR="004F4628" w:rsidRPr="00ED1F02" w:rsidRDefault="00000000" w:rsidP="00D94886">
            <w:pPr>
              <w:jc w:val="center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項目</w:t>
            </w:r>
          </w:p>
        </w:tc>
        <w:tc>
          <w:tcPr>
            <w:tcW w:w="3891" w:type="dxa"/>
            <w:vAlign w:val="center"/>
          </w:tcPr>
          <w:p w14:paraId="781A60C8" w14:textId="77777777" w:rsidR="004F4628" w:rsidRPr="00ED1F02" w:rsidRDefault="00000000" w:rsidP="00D94886">
            <w:pPr>
              <w:jc w:val="center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変更前</w:t>
            </w:r>
          </w:p>
        </w:tc>
        <w:tc>
          <w:tcPr>
            <w:tcW w:w="3118" w:type="dxa"/>
            <w:vAlign w:val="center"/>
          </w:tcPr>
          <w:p w14:paraId="26FFCB39" w14:textId="77777777" w:rsidR="004F4628" w:rsidRPr="00ED1F02" w:rsidRDefault="00000000" w:rsidP="00D94886">
            <w:pPr>
              <w:jc w:val="center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変更後</w:t>
            </w:r>
          </w:p>
        </w:tc>
      </w:tr>
      <w:tr w:rsidR="004F4628" w:rsidRPr="00ED1F02" w14:paraId="2AEE8F13" w14:textId="77777777" w:rsidTr="00D94886">
        <w:tc>
          <w:tcPr>
            <w:tcW w:w="2880" w:type="dxa"/>
            <w:vAlign w:val="center"/>
          </w:tcPr>
          <w:p w14:paraId="09E7D562" w14:textId="77777777" w:rsidR="004F4628" w:rsidRPr="00ED1F02" w:rsidRDefault="00000000" w:rsidP="00D94886">
            <w:pPr>
              <w:jc w:val="both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有効期間</w:t>
            </w:r>
          </w:p>
        </w:tc>
        <w:tc>
          <w:tcPr>
            <w:tcW w:w="3891" w:type="dxa"/>
            <w:vAlign w:val="center"/>
          </w:tcPr>
          <w:p w14:paraId="1DF1BCE3" w14:textId="77777777" w:rsidR="004F4628" w:rsidRPr="00ED1F02" w:rsidRDefault="00000000" w:rsidP="00D94886">
            <w:pPr>
              <w:jc w:val="both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2026年4月1日～2027年3月31日</w:t>
            </w:r>
          </w:p>
        </w:tc>
        <w:tc>
          <w:tcPr>
            <w:tcW w:w="3118" w:type="dxa"/>
            <w:vAlign w:val="center"/>
          </w:tcPr>
          <w:p w14:paraId="5DE8115A" w14:textId="77777777" w:rsidR="004F4628" w:rsidRPr="00ED1F02" w:rsidRDefault="00000000" w:rsidP="00D94886">
            <w:pPr>
              <w:jc w:val="both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入会日より1年間</w:t>
            </w:r>
          </w:p>
        </w:tc>
      </w:tr>
      <w:tr w:rsidR="004F4628" w:rsidRPr="00ED1F02" w14:paraId="2E5B5F5F" w14:textId="77777777" w:rsidTr="00D94886">
        <w:tc>
          <w:tcPr>
            <w:tcW w:w="2880" w:type="dxa"/>
            <w:vAlign w:val="center"/>
          </w:tcPr>
          <w:p w14:paraId="1CF39C87" w14:textId="77777777" w:rsidR="004F4628" w:rsidRPr="00ED1F02" w:rsidRDefault="00000000" w:rsidP="00D94886">
            <w:pPr>
              <w:jc w:val="both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会員区分</w:t>
            </w:r>
          </w:p>
        </w:tc>
        <w:tc>
          <w:tcPr>
            <w:tcW w:w="3891" w:type="dxa"/>
            <w:vAlign w:val="center"/>
          </w:tcPr>
          <w:p w14:paraId="48C8AB9A" w14:textId="77777777" w:rsidR="004F4628" w:rsidRPr="00ED1F02" w:rsidRDefault="00000000" w:rsidP="00D94886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ED1F02">
              <w:rPr>
                <w:rFonts w:ascii="ＭＳ Ｐ明朝" w:eastAsia="ＭＳ Ｐ明朝" w:hAnsi="ＭＳ Ｐ明朝"/>
                <w:lang w:eastAsia="ja-JP"/>
              </w:rPr>
              <w:t>個人会員・グループ会員</w:t>
            </w:r>
          </w:p>
        </w:tc>
        <w:tc>
          <w:tcPr>
            <w:tcW w:w="3118" w:type="dxa"/>
            <w:vAlign w:val="center"/>
          </w:tcPr>
          <w:p w14:paraId="556C1480" w14:textId="77777777" w:rsidR="004F4628" w:rsidRPr="00ED1F02" w:rsidRDefault="00000000" w:rsidP="00D94886">
            <w:pPr>
              <w:jc w:val="both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個人会員のみ</w:t>
            </w:r>
          </w:p>
        </w:tc>
      </w:tr>
      <w:tr w:rsidR="004F4628" w:rsidRPr="00ED1F02" w14:paraId="268A6974" w14:textId="77777777" w:rsidTr="00D94886">
        <w:tc>
          <w:tcPr>
            <w:tcW w:w="2880" w:type="dxa"/>
            <w:vAlign w:val="center"/>
          </w:tcPr>
          <w:p w14:paraId="0266966F" w14:textId="2CB66272" w:rsidR="004F4628" w:rsidRPr="00ED1F02" w:rsidRDefault="00000000" w:rsidP="00D94886">
            <w:pPr>
              <w:jc w:val="both"/>
              <w:rPr>
                <w:rFonts w:ascii="ＭＳ Ｐ明朝" w:eastAsia="ＭＳ Ｐ明朝" w:hAnsi="ＭＳ Ｐ明朝" w:hint="eastAsia"/>
                <w:lang w:eastAsia="ja-JP"/>
              </w:rPr>
            </w:pPr>
            <w:r w:rsidRPr="00ED1F02">
              <w:rPr>
                <w:rFonts w:ascii="ＭＳ Ｐ明朝" w:eastAsia="ＭＳ Ｐ明朝" w:hAnsi="ＭＳ Ｐ明朝"/>
              </w:rPr>
              <w:t>女性</w:t>
            </w:r>
            <w:r w:rsidR="00796A1E">
              <w:rPr>
                <w:rFonts w:ascii="ＭＳ Ｐ明朝" w:eastAsia="ＭＳ Ｐ明朝" w:hAnsi="ＭＳ Ｐ明朝" w:hint="eastAsia"/>
                <w:lang w:eastAsia="ja-JP"/>
              </w:rPr>
              <w:t>入会</w:t>
            </w:r>
          </w:p>
        </w:tc>
        <w:tc>
          <w:tcPr>
            <w:tcW w:w="3891" w:type="dxa"/>
            <w:vAlign w:val="center"/>
          </w:tcPr>
          <w:p w14:paraId="34A5C869" w14:textId="18E114BB" w:rsidR="004F4628" w:rsidRPr="00ED1F02" w:rsidRDefault="005C64FC" w:rsidP="00D94886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記載</w:t>
            </w:r>
            <w:r w:rsidR="00000000" w:rsidRPr="00ED1F02">
              <w:rPr>
                <w:rFonts w:ascii="ＭＳ Ｐ明朝" w:eastAsia="ＭＳ Ｐ明朝" w:hAnsi="ＭＳ Ｐ明朝"/>
              </w:rPr>
              <w:t>なし</w:t>
            </w:r>
          </w:p>
        </w:tc>
        <w:tc>
          <w:tcPr>
            <w:tcW w:w="3118" w:type="dxa"/>
            <w:vAlign w:val="center"/>
          </w:tcPr>
          <w:p w14:paraId="570644CE" w14:textId="2F018966" w:rsidR="004F4628" w:rsidRPr="00ED1F02" w:rsidRDefault="00000000" w:rsidP="00D94886">
            <w:pPr>
              <w:jc w:val="both"/>
              <w:rPr>
                <w:rFonts w:ascii="ＭＳ Ｐ明朝" w:eastAsia="ＭＳ Ｐ明朝" w:hAnsi="ＭＳ Ｐ明朝" w:hint="eastAsia"/>
                <w:lang w:eastAsia="ja-JP"/>
              </w:rPr>
            </w:pPr>
            <w:r w:rsidRPr="00ED1F02">
              <w:rPr>
                <w:rFonts w:ascii="ＭＳ Ｐ明朝" w:eastAsia="ＭＳ Ｐ明朝" w:hAnsi="ＭＳ Ｐ明朝"/>
              </w:rPr>
              <w:t xml:space="preserve">女性 </w:t>
            </w:r>
            <w:r w:rsidR="00D94886">
              <w:rPr>
                <w:rFonts w:ascii="ＭＳ Ｐ明朝" w:eastAsia="ＭＳ Ｐ明朝" w:hAnsi="ＭＳ Ｐ明朝" w:hint="eastAsia"/>
                <w:lang w:eastAsia="ja-JP"/>
              </w:rPr>
              <w:t>特約追加</w:t>
            </w:r>
          </w:p>
        </w:tc>
      </w:tr>
      <w:tr w:rsidR="004F4628" w:rsidRPr="00ED1F02" w14:paraId="502C7612" w14:textId="77777777" w:rsidTr="00D94886">
        <w:trPr>
          <w:trHeight w:val="375"/>
        </w:trPr>
        <w:tc>
          <w:tcPr>
            <w:tcW w:w="2880" w:type="dxa"/>
            <w:vAlign w:val="center"/>
          </w:tcPr>
          <w:p w14:paraId="26FC6015" w14:textId="77777777" w:rsidR="004F4628" w:rsidRPr="00ED1F02" w:rsidRDefault="00000000" w:rsidP="00D94886">
            <w:pPr>
              <w:jc w:val="both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プレー料金</w:t>
            </w:r>
          </w:p>
        </w:tc>
        <w:tc>
          <w:tcPr>
            <w:tcW w:w="3891" w:type="dxa"/>
            <w:vAlign w:val="center"/>
          </w:tcPr>
          <w:p w14:paraId="3AFED068" w14:textId="77777777" w:rsidR="004F4628" w:rsidRPr="00ED1F02" w:rsidRDefault="00000000" w:rsidP="00D94886">
            <w:pPr>
              <w:jc w:val="both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クラブ規定料金</w:t>
            </w:r>
          </w:p>
        </w:tc>
        <w:tc>
          <w:tcPr>
            <w:tcW w:w="3118" w:type="dxa"/>
            <w:vAlign w:val="center"/>
          </w:tcPr>
          <w:p w14:paraId="5C8E0A42" w14:textId="34210B64" w:rsidR="00D94886" w:rsidRPr="00ED1F02" w:rsidRDefault="00000000" w:rsidP="00D94886">
            <w:pPr>
              <w:jc w:val="both"/>
              <w:rPr>
                <w:rFonts w:ascii="ＭＳ Ｐ明朝" w:eastAsia="ＭＳ Ｐ明朝" w:hAnsi="ＭＳ Ｐ明朝" w:hint="eastAsia"/>
                <w:lang w:eastAsia="ja-JP"/>
              </w:rPr>
            </w:pPr>
            <w:r w:rsidRPr="00ED1F02">
              <w:rPr>
                <w:rFonts w:ascii="ＭＳ Ｐ明朝" w:eastAsia="ＭＳ Ｐ明朝" w:hAnsi="ＭＳ Ｐ明朝"/>
              </w:rPr>
              <w:t>平日 6,900円</w:t>
            </w:r>
            <w:r w:rsidR="00D94886">
              <w:rPr>
                <w:rFonts w:ascii="ＭＳ Ｐ明朝" w:eastAsia="ＭＳ Ｐ明朝" w:hAnsi="ＭＳ Ｐ明朝" w:hint="eastAsia"/>
                <w:lang w:eastAsia="ja-JP"/>
              </w:rPr>
              <w:t>統一</w:t>
            </w:r>
          </w:p>
        </w:tc>
      </w:tr>
      <w:tr w:rsidR="00D94886" w:rsidRPr="00ED1F02" w14:paraId="73D19A8F" w14:textId="77777777" w:rsidTr="00D94886">
        <w:tc>
          <w:tcPr>
            <w:tcW w:w="2880" w:type="dxa"/>
            <w:vAlign w:val="center"/>
          </w:tcPr>
          <w:p w14:paraId="0B4D492F" w14:textId="4550B77A" w:rsidR="00D94886" w:rsidRPr="00ED1F02" w:rsidRDefault="00D94886" w:rsidP="00D94886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土日祝プレー</w:t>
            </w:r>
          </w:p>
        </w:tc>
        <w:tc>
          <w:tcPr>
            <w:tcW w:w="3891" w:type="dxa"/>
            <w:vAlign w:val="center"/>
          </w:tcPr>
          <w:p w14:paraId="2EFD5A2E" w14:textId="2C4E6698" w:rsidR="00D94886" w:rsidRPr="00ED1F02" w:rsidRDefault="00796A1E" w:rsidP="00D94886">
            <w:pPr>
              <w:jc w:val="both"/>
              <w:rPr>
                <w:rFonts w:ascii="ＭＳ Ｐ明朝" w:eastAsia="ＭＳ Ｐ明朝" w:hAnsi="ＭＳ Ｐ明朝" w:hint="eastAsia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不可</w:t>
            </w:r>
          </w:p>
        </w:tc>
        <w:tc>
          <w:tcPr>
            <w:tcW w:w="3118" w:type="dxa"/>
            <w:vAlign w:val="center"/>
          </w:tcPr>
          <w:p w14:paraId="487962D7" w14:textId="73A5B834" w:rsidR="00D94886" w:rsidRPr="00ED1F02" w:rsidRDefault="00D94886" w:rsidP="00D94886">
            <w:pPr>
              <w:jc w:val="both"/>
              <w:rPr>
                <w:rFonts w:ascii="ＭＳ Ｐ明朝" w:eastAsia="ＭＳ Ｐ明朝" w:hAnsi="ＭＳ Ｐ明朝" w:hint="eastAsia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クラブ規定料金</w:t>
            </w:r>
          </w:p>
        </w:tc>
      </w:tr>
      <w:tr w:rsidR="004F4628" w:rsidRPr="00ED1F02" w14:paraId="1A557BEC" w14:textId="77777777" w:rsidTr="00D94886">
        <w:tc>
          <w:tcPr>
            <w:tcW w:w="2880" w:type="dxa"/>
            <w:vAlign w:val="center"/>
          </w:tcPr>
          <w:p w14:paraId="54BA6030" w14:textId="77777777" w:rsidR="004F4628" w:rsidRPr="00ED1F02" w:rsidRDefault="00000000" w:rsidP="00D94886">
            <w:pPr>
              <w:jc w:val="both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2B割増</w:t>
            </w:r>
          </w:p>
        </w:tc>
        <w:tc>
          <w:tcPr>
            <w:tcW w:w="3891" w:type="dxa"/>
            <w:vAlign w:val="center"/>
          </w:tcPr>
          <w:p w14:paraId="0D08EE80" w14:textId="355B46CB" w:rsidR="004F4628" w:rsidRPr="00ED1F02" w:rsidRDefault="00ED1F02" w:rsidP="00D94886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記載</w:t>
            </w:r>
            <w:r w:rsidR="00000000" w:rsidRPr="00ED1F02">
              <w:rPr>
                <w:rFonts w:ascii="ＭＳ Ｐ明朝" w:eastAsia="ＭＳ Ｐ明朝" w:hAnsi="ＭＳ Ｐ明朝"/>
              </w:rPr>
              <w:t>なし</w:t>
            </w:r>
          </w:p>
        </w:tc>
        <w:tc>
          <w:tcPr>
            <w:tcW w:w="3118" w:type="dxa"/>
            <w:vAlign w:val="center"/>
          </w:tcPr>
          <w:p w14:paraId="2AB26EE8" w14:textId="77777777" w:rsidR="004F4628" w:rsidRPr="00ED1F02" w:rsidRDefault="00000000" w:rsidP="00D94886">
            <w:pPr>
              <w:jc w:val="both"/>
              <w:rPr>
                <w:rFonts w:ascii="ＭＳ Ｐ明朝" w:eastAsia="ＭＳ Ｐ明朝" w:hAnsi="ＭＳ Ｐ明朝"/>
              </w:rPr>
            </w:pPr>
            <w:r w:rsidRPr="00ED1F02">
              <w:rPr>
                <w:rFonts w:ascii="ＭＳ Ｐ明朝" w:eastAsia="ＭＳ Ｐ明朝" w:hAnsi="ＭＳ Ｐ明朝"/>
              </w:rPr>
              <w:t>+1,000円</w:t>
            </w:r>
          </w:p>
        </w:tc>
      </w:tr>
    </w:tbl>
    <w:p w14:paraId="3444460E" w14:textId="77777777" w:rsidR="005F79D3" w:rsidRDefault="005F79D3">
      <w:pPr>
        <w:rPr>
          <w:rFonts w:ascii="ＭＳ Ｐ明朝" w:eastAsia="ＭＳ Ｐ明朝" w:hAnsi="ＭＳ Ｐ明朝"/>
          <w:lang w:eastAsia="ja-JP"/>
        </w:rPr>
      </w:pPr>
    </w:p>
    <w:p w14:paraId="4F553DFD" w14:textId="14A6B5A3" w:rsidR="005F79D3" w:rsidRDefault="005F79D3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早期ご入会の方は2027年3月31日までを1年間とします。</w:t>
      </w:r>
    </w:p>
    <w:p w14:paraId="5C7FC4B4" w14:textId="3A40499F" w:rsidR="004F4628" w:rsidRDefault="00796A1E">
      <w:pPr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ご同伴者様のプレー料金、土日祝の友の会並びに</w:t>
      </w:r>
      <w:r w:rsidRPr="00796A1E">
        <w:rPr>
          <w:rFonts w:ascii="ＭＳ Ｐ明朝" w:eastAsia="ＭＳ Ｐ明朝" w:hAnsi="ＭＳ Ｐ明朝" w:hint="eastAsia"/>
          <w:lang w:eastAsia="ja-JP"/>
        </w:rPr>
        <w:t>ご同伴者様のプレー料金</w:t>
      </w:r>
      <w:r>
        <w:rPr>
          <w:rFonts w:ascii="ＭＳ Ｐ明朝" w:eastAsia="ＭＳ Ｐ明朝" w:hAnsi="ＭＳ Ｐ明朝" w:hint="eastAsia"/>
          <w:lang w:eastAsia="ja-JP"/>
        </w:rPr>
        <w:t>は当クラブまでお問合せ下さい。</w:t>
      </w:r>
    </w:p>
    <w:p w14:paraId="4FE16E8D" w14:textId="5586BAB1" w:rsidR="00796A1E" w:rsidRPr="00ED1F02" w:rsidRDefault="00796A1E">
      <w:pPr>
        <w:rPr>
          <w:rFonts w:ascii="ＭＳ Ｐ明朝" w:eastAsia="ＭＳ Ｐ明朝" w:hAnsi="ＭＳ Ｐ明朝" w:hint="eastAsia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閑散期等の事由で楽天やGDOなどの予約サイトにて平日6,900円を下回る日においては同価格といたします。</w:t>
      </w:r>
    </w:p>
    <w:p w14:paraId="6689F3AC" w14:textId="77777777" w:rsidR="004F4628" w:rsidRPr="00ED1F02" w:rsidRDefault="004F4628">
      <w:pPr>
        <w:rPr>
          <w:rFonts w:ascii="ＭＳ Ｐ明朝" w:eastAsia="ＭＳ Ｐ明朝" w:hAnsi="ＭＳ Ｐ明朝"/>
          <w:lang w:eastAsia="ja-JP"/>
        </w:rPr>
      </w:pPr>
    </w:p>
    <w:p w14:paraId="5555F110" w14:textId="77777777" w:rsidR="004F4628" w:rsidRPr="00ED1F02" w:rsidRDefault="00000000">
      <w:pPr>
        <w:rPr>
          <w:rFonts w:ascii="ＭＳ Ｐ明朝" w:eastAsia="ＭＳ Ｐ明朝" w:hAnsi="ＭＳ Ｐ明朝"/>
          <w:lang w:eastAsia="ja-JP"/>
        </w:rPr>
      </w:pPr>
      <w:r w:rsidRPr="00ED1F02">
        <w:rPr>
          <w:rFonts w:ascii="ＭＳ Ｐ明朝" w:eastAsia="ＭＳ Ｐ明朝" w:hAnsi="ＭＳ Ｐ明朝"/>
          <w:lang w:eastAsia="ja-JP"/>
        </w:rPr>
        <w:t>■ お問い合わせ</w:t>
      </w:r>
    </w:p>
    <w:p w14:paraId="77BE39D3" w14:textId="00D47015" w:rsidR="004F4628" w:rsidRPr="00ED1F02" w:rsidRDefault="00000000">
      <w:pPr>
        <w:rPr>
          <w:rFonts w:ascii="ＭＳ Ｐ明朝" w:eastAsia="ＭＳ Ｐ明朝" w:hAnsi="ＭＳ Ｐ明朝"/>
          <w:lang w:eastAsia="ja-JP"/>
        </w:rPr>
      </w:pPr>
      <w:r w:rsidRPr="00ED1F02">
        <w:rPr>
          <w:rFonts w:ascii="ＭＳ Ｐ明朝" w:eastAsia="ＭＳ Ｐ明朝" w:hAnsi="ＭＳ Ｐ明朝"/>
          <w:lang w:eastAsia="ja-JP"/>
        </w:rPr>
        <w:t>有馬冨士カンツリークラブ　友の会事務局</w:t>
      </w:r>
      <w:r w:rsidR="00D94886">
        <w:rPr>
          <w:rFonts w:ascii="ＭＳ Ｐ明朝" w:eastAsia="ＭＳ Ｐ明朝" w:hAnsi="ＭＳ Ｐ明朝" w:hint="eastAsia"/>
          <w:lang w:eastAsia="ja-JP"/>
        </w:rPr>
        <w:t xml:space="preserve">　</w:t>
      </w:r>
      <w:r w:rsidRPr="00ED1F02">
        <w:rPr>
          <w:rFonts w:ascii="ＭＳ Ｐ明朝" w:eastAsia="ＭＳ Ｐ明朝" w:hAnsi="ＭＳ Ｐ明朝"/>
          <w:lang w:eastAsia="ja-JP"/>
        </w:rPr>
        <w:t>TEL：079-563-2362</w:t>
      </w:r>
    </w:p>
    <w:sectPr w:rsidR="004F4628" w:rsidRPr="00ED1F02" w:rsidSect="00D9488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9019106">
    <w:abstractNumId w:val="8"/>
  </w:num>
  <w:num w:numId="2" w16cid:durableId="1264726669">
    <w:abstractNumId w:val="6"/>
  </w:num>
  <w:num w:numId="3" w16cid:durableId="332026758">
    <w:abstractNumId w:val="5"/>
  </w:num>
  <w:num w:numId="4" w16cid:durableId="1010911159">
    <w:abstractNumId w:val="4"/>
  </w:num>
  <w:num w:numId="5" w16cid:durableId="1077168074">
    <w:abstractNumId w:val="7"/>
  </w:num>
  <w:num w:numId="6" w16cid:durableId="1149634750">
    <w:abstractNumId w:val="3"/>
  </w:num>
  <w:num w:numId="7" w16cid:durableId="1498418174">
    <w:abstractNumId w:val="2"/>
  </w:num>
  <w:num w:numId="8" w16cid:durableId="1932467513">
    <w:abstractNumId w:val="1"/>
  </w:num>
  <w:num w:numId="9" w16cid:durableId="18749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4628"/>
    <w:rsid w:val="005C64FC"/>
    <w:rsid w:val="005F79D3"/>
    <w:rsid w:val="00796A1E"/>
    <w:rsid w:val="00AA1D8D"/>
    <w:rsid w:val="00B47730"/>
    <w:rsid w:val="00BD0683"/>
    <w:rsid w:val="00CB0664"/>
    <w:rsid w:val="00D94886"/>
    <w:rsid w:val="00ED1F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F7735"/>
  <w14:defaultImageDpi w14:val="330"/>
  <w15:docId w15:val="{09E50304-4B28-4DB8-B1A4-2F8B38AA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arimafuji02@outlook.jp</cp:lastModifiedBy>
  <cp:revision>2</cp:revision>
  <dcterms:created xsi:type="dcterms:W3CDTF">2026-03-11T05:57:00Z</dcterms:created>
  <dcterms:modified xsi:type="dcterms:W3CDTF">2026-03-11T05:57:00Z</dcterms:modified>
  <cp:category/>
</cp:coreProperties>
</file>